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302EF" w14:textId="77777777" w:rsidR="00500902" w:rsidRDefault="00000000">
      <w:pPr>
        <w:pStyle w:val="Rubrik"/>
      </w:pPr>
      <w:r>
        <w:t>Personal Opportunity – Partner &amp; Future CEO</w:t>
      </w:r>
    </w:p>
    <w:p w14:paraId="16243742" w14:textId="77777777" w:rsidR="00500902" w:rsidRDefault="00000000">
      <w:r>
        <w:t>I am currently building ReiBeck Innovation AB and expanding our MedTech solution EarClean into African markets.</w:t>
      </w:r>
    </w:p>
    <w:p w14:paraId="0668ADCE" w14:textId="77777777" w:rsidR="00500902" w:rsidRDefault="00500902"/>
    <w:p w14:paraId="78E06E9B" w14:textId="77777777" w:rsidR="00500902" w:rsidRDefault="00000000">
      <w:r>
        <w:t>I am now looking for the right person to join me – not just as an employee, but as a partner.</w:t>
      </w:r>
    </w:p>
    <w:p w14:paraId="5500280B" w14:textId="77777777" w:rsidR="00500902" w:rsidRDefault="00500902"/>
    <w:p w14:paraId="020D11E1" w14:textId="77777777" w:rsidR="00500902" w:rsidRDefault="00000000">
      <w:r>
        <w:t>This opportunity involves:</w:t>
      </w:r>
    </w:p>
    <w:p w14:paraId="4A739D16" w14:textId="77777777" w:rsidR="00500902" w:rsidRDefault="00000000">
      <w:r>
        <w:t>- Taking an active role in building the business</w:t>
      </w:r>
    </w:p>
    <w:p w14:paraId="505E1F3F" w14:textId="77777777" w:rsidR="00500902" w:rsidRDefault="00000000">
      <w:r>
        <w:t>- Investing into the company</w:t>
      </w:r>
    </w:p>
    <w:p w14:paraId="45E1A4F4" w14:textId="77777777" w:rsidR="00500902" w:rsidRDefault="00000000">
      <w:r>
        <w:t>- Transitioning into the CEO role after a trial period</w:t>
      </w:r>
    </w:p>
    <w:p w14:paraId="7C820226" w14:textId="77777777" w:rsidR="00500902" w:rsidRDefault="00500902"/>
    <w:p w14:paraId="22996005" w14:textId="77777777" w:rsidR="00500902" w:rsidRDefault="00000000">
      <w:r>
        <w:t>I am looking for someone who:</w:t>
      </w:r>
    </w:p>
    <w:p w14:paraId="71056F2A" w14:textId="77777777" w:rsidR="00500902" w:rsidRDefault="00000000">
      <w:r>
        <w:t>- Thinks like an entrepreneur</w:t>
      </w:r>
    </w:p>
    <w:p w14:paraId="788685CE" w14:textId="77777777" w:rsidR="00500902" w:rsidRDefault="00000000">
      <w:r>
        <w:t>- Wants to build something meaningful</w:t>
      </w:r>
    </w:p>
    <w:p w14:paraId="5BC83116" w14:textId="77777777" w:rsidR="00500902" w:rsidRDefault="00000000">
      <w:r>
        <w:t>- Is ready to combine effort, responsibility, and ownership</w:t>
      </w:r>
    </w:p>
    <w:p w14:paraId="2A0FFF92" w14:textId="77777777" w:rsidR="00500902" w:rsidRDefault="00500902"/>
    <w:p w14:paraId="42CC5111" w14:textId="77777777" w:rsidR="00500902" w:rsidRDefault="00000000">
      <w:r>
        <w:t>This is a rare opportunity to step into a company at the right time – with both impact and upside.</w:t>
      </w:r>
    </w:p>
    <w:p w14:paraId="334EC887" w14:textId="77777777" w:rsidR="00500902" w:rsidRDefault="00500902"/>
    <w:p w14:paraId="706FA43A" w14:textId="77777777" w:rsidR="00500902" w:rsidRDefault="00000000">
      <w:r>
        <w:t>If this resonates with you, I would be happy to have a confidential conversation.</w:t>
      </w:r>
    </w:p>
    <w:p w14:paraId="05FC4653" w14:textId="77777777" w:rsidR="00500902" w:rsidRDefault="00500902"/>
    <w:p w14:paraId="3A229E5E" w14:textId="77777777" w:rsidR="00500902" w:rsidRDefault="00000000">
      <w:r>
        <w:t>Åke Reimer</w:t>
      </w:r>
    </w:p>
    <w:p w14:paraId="5D22492C" w14:textId="77777777" w:rsidR="00500902" w:rsidRDefault="00000000">
      <w:r>
        <w:t>CEO, ReiBeck Innovation AB</w:t>
      </w:r>
    </w:p>
    <w:sectPr w:rsidR="0050090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64125558">
    <w:abstractNumId w:val="8"/>
  </w:num>
  <w:num w:numId="2" w16cid:durableId="1339116988">
    <w:abstractNumId w:val="6"/>
  </w:num>
  <w:num w:numId="3" w16cid:durableId="382562176">
    <w:abstractNumId w:val="5"/>
  </w:num>
  <w:num w:numId="4" w16cid:durableId="569392443">
    <w:abstractNumId w:val="4"/>
  </w:num>
  <w:num w:numId="5" w16cid:durableId="2063559092">
    <w:abstractNumId w:val="7"/>
  </w:num>
  <w:num w:numId="6" w16cid:durableId="1115951759">
    <w:abstractNumId w:val="3"/>
  </w:num>
  <w:num w:numId="7" w16cid:durableId="975334970">
    <w:abstractNumId w:val="2"/>
  </w:num>
  <w:num w:numId="8" w16cid:durableId="1504248295">
    <w:abstractNumId w:val="1"/>
  </w:num>
  <w:num w:numId="9" w16cid:durableId="600722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hideSpellingErrors/>
  <w:hideGrammaticalErrors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00902"/>
    <w:rsid w:val="005B2531"/>
    <w:rsid w:val="00AA1D8D"/>
    <w:rsid w:val="00B47730"/>
    <w:rsid w:val="00CB0664"/>
    <w:rsid w:val="00DC6A7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A57128"/>
  <w14:defaultImageDpi w14:val="300"/>
  <w15:docId w15:val="{C6327960-6737-C349-92CB-F0F8F34F9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650</Characters>
  <Application>Microsoft Office Word</Application>
  <DocSecurity>0</DocSecurity>
  <Lines>24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Åke Reimer</cp:lastModifiedBy>
  <cp:revision>2</cp:revision>
  <dcterms:created xsi:type="dcterms:W3CDTF">2026-03-28T22:16:00Z</dcterms:created>
  <dcterms:modified xsi:type="dcterms:W3CDTF">2026-03-28T22:16:00Z</dcterms:modified>
  <cp:category/>
</cp:coreProperties>
</file>